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0118D" w14:textId="77777777" w:rsidR="00262D95" w:rsidRDefault="00262D95">
      <w:pPr>
        <w:autoSpaceDE w:val="0"/>
        <w:autoSpaceDN w:val="0"/>
        <w:spacing w:after="106" w:line="220" w:lineRule="exact"/>
      </w:pPr>
    </w:p>
    <w:p w14:paraId="7A86B85B" w14:textId="77777777" w:rsidR="00413D3A" w:rsidRPr="00413D3A" w:rsidRDefault="00413D3A" w:rsidP="00413D3A">
      <w:pPr>
        <w:tabs>
          <w:tab w:val="center" w:pos="1701"/>
          <w:tab w:val="center" w:pos="6237"/>
        </w:tabs>
        <w:spacing w:after="0" w:line="240" w:lineRule="auto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bookmarkStart w:id="0" w:name="_Hlk166761824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BỘ GIÁO DỤC VÀ ĐÀO TẠO</w:t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ab/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CỘNG HOÀ XÃ HỘI CHỦ NGHĨA VIỆT NAM</w:t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</w:t>
      </w:r>
    </w:p>
    <w:p w14:paraId="1D5B6EE6" w14:textId="77777777" w:rsidR="00413D3A" w:rsidRPr="00413D3A" w:rsidRDefault="00413D3A" w:rsidP="00413D3A">
      <w:pPr>
        <w:tabs>
          <w:tab w:val="center" w:pos="1701"/>
          <w:tab w:val="center" w:pos="6521"/>
        </w:tabs>
        <w:spacing w:after="0" w:line="240" w:lineRule="auto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413D3A">
        <w:rPr>
          <w:rFonts w:ascii="Times New Roman" w:eastAsia="Aptos" w:hAnsi="Times New Roman" w:cs="Times New Roman"/>
          <w:noProof/>
          <w:kern w:val="2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42E32" wp14:editId="6F0CE2C4">
                <wp:simplePos x="0" y="0"/>
                <wp:positionH relativeFrom="column">
                  <wp:posOffset>3087370</wp:posOffset>
                </wp:positionH>
                <wp:positionV relativeFrom="paragraph">
                  <wp:posOffset>208915</wp:posOffset>
                </wp:positionV>
                <wp:extent cx="2152650" cy="0"/>
                <wp:effectExtent l="0" t="0" r="0" b="0"/>
                <wp:wrapNone/>
                <wp:docPr id="16427462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7902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16.45pt" to="41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ab/>
      </w:r>
      <w:r w:rsidRPr="00413D3A">
        <w:rPr>
          <w:rFonts w:ascii="Times New Roman" w:eastAsia="Aptos" w:hAnsi="Times New Roman" w:cs="Times New Roman"/>
          <w:b/>
          <w:bCs/>
          <w:kern w:val="2"/>
          <w:sz w:val="24"/>
          <w14:ligatures w14:val="standardContextual"/>
        </w:rPr>
        <w:t>TRƯỜNG ĐẠI HỌC HÀ NỘI</w:t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ab/>
      </w:r>
      <w:proofErr w:type="spellStart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Độc</w:t>
      </w:r>
      <w:proofErr w:type="spellEnd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lập</w:t>
      </w:r>
      <w:proofErr w:type="spellEnd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- </w:t>
      </w:r>
      <w:proofErr w:type="spellStart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Tự</w:t>
      </w:r>
      <w:proofErr w:type="spellEnd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- </w:t>
      </w:r>
      <w:proofErr w:type="spellStart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Hạnh</w:t>
      </w:r>
      <w:proofErr w:type="spellEnd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phúc</w:t>
      </w:r>
      <w:proofErr w:type="spellEnd"/>
      <w:r w:rsidRPr="00413D3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ab/>
      </w:r>
    </w:p>
    <w:p w14:paraId="57BA4080" w14:textId="77777777" w:rsidR="00413D3A" w:rsidRPr="00413D3A" w:rsidRDefault="00413D3A" w:rsidP="00413D3A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413D3A">
        <w:rPr>
          <w:rFonts w:ascii="Times New Roman" w:eastAsia="Aptos" w:hAnsi="Times New Roman" w:cs="Times New Roman"/>
          <w:noProof/>
          <w:kern w:val="2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478A8" wp14:editId="15759DD3">
                <wp:simplePos x="0" y="0"/>
                <wp:positionH relativeFrom="column">
                  <wp:posOffset>582295</wp:posOffset>
                </wp:positionH>
                <wp:positionV relativeFrom="paragraph">
                  <wp:posOffset>13970</wp:posOffset>
                </wp:positionV>
                <wp:extent cx="866775" cy="0"/>
                <wp:effectExtent l="0" t="0" r="0" b="0"/>
                <wp:wrapNone/>
                <wp:docPr id="806751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46435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1.1pt" to="114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ab/>
      </w:r>
      <w:r w:rsidRPr="00413D3A">
        <w:rPr>
          <w:rFonts w:ascii="Times New Roman" w:eastAsia="Aptos" w:hAnsi="Times New Roman" w:cs="Times New Roman"/>
          <w:kern w:val="2"/>
          <w:sz w:val="24"/>
          <w14:ligatures w14:val="standardContextual"/>
        </w:rPr>
        <w:tab/>
      </w:r>
    </w:p>
    <w:p w14:paraId="1F494B43" w14:textId="04907BC6" w:rsidR="00413D3A" w:rsidRPr="00413D3A" w:rsidRDefault="00413D3A" w:rsidP="00413D3A">
      <w:pPr>
        <w:spacing w:after="240" w:line="259" w:lineRule="auto"/>
        <w:jc w:val="center"/>
        <w:rPr>
          <w:rFonts w:ascii="Times New Roman" w:eastAsia="Aptos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413D3A">
        <w:rPr>
          <w:rFonts w:ascii="Times New Roman" w:eastAsia="Aptos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ĐƠN </w:t>
      </w:r>
      <w:r w:rsidR="00C27407">
        <w:rPr>
          <w:rFonts w:ascii="Times New Roman" w:eastAsia="Aptos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XIN </w:t>
      </w:r>
      <w:r w:rsidRPr="00413D3A">
        <w:rPr>
          <w:rFonts w:ascii="Times New Roman" w:eastAsia="Aptos" w:hAnsi="Times New Roman" w:cs="Times New Roman"/>
          <w:b/>
          <w:bCs/>
          <w:kern w:val="2"/>
          <w:sz w:val="32"/>
          <w:szCs w:val="32"/>
          <w14:ligatures w14:val="standardContextual"/>
        </w:rPr>
        <w:t>CHUYỂN NGÀNH HỌC</w:t>
      </w:r>
    </w:p>
    <w:p w14:paraId="59D91E3B" w14:textId="328A442C" w:rsidR="00413D3A" w:rsidRPr="00413D3A" w:rsidRDefault="00413D3A" w:rsidP="00413D3A">
      <w:pPr>
        <w:spacing w:after="160" w:line="259" w:lineRule="auto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Kính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gửi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:  - Ban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Giám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hiệ</w:t>
      </w:r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u</w:t>
      </w:r>
      <w:proofErr w:type="spellEnd"/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T</w:t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rường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Hà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Nội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;</w:t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ab/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ab/>
      </w:r>
    </w:p>
    <w:p w14:paraId="7969B5EA" w14:textId="2E0FB106" w:rsidR="00413D3A" w:rsidRPr="00413D3A" w:rsidRDefault="00413D3A" w:rsidP="00413D3A">
      <w:pPr>
        <w:spacing w:after="160" w:line="259" w:lineRule="auto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ab/>
        <w:t xml:space="preserve">    </w:t>
      </w:r>
      <w:r w:rsidRPr="00197E02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-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Phòng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Quản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lý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đào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tạo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; </w:t>
      </w:r>
    </w:p>
    <w:p w14:paraId="6774D535" w14:textId="2BC93092" w:rsidR="00413D3A" w:rsidRPr="00413D3A" w:rsidRDefault="00413D3A" w:rsidP="00413D3A">
      <w:pPr>
        <w:spacing w:after="160" w:line="259" w:lineRule="auto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              </w:t>
      </w:r>
      <w:r w:rsidRPr="00197E02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- </w:t>
      </w:r>
      <w:proofErr w:type="spellStart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Khoa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..................</w:t>
      </w:r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........................... </w:t>
      </w:r>
      <w:proofErr w:type="spellStart"/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="00D36CD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K</w:t>
      </w:r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hoa</w:t>
      </w:r>
      <w:proofErr w:type="spell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.............................................</w:t>
      </w:r>
      <w:proofErr w:type="gramEnd"/>
      <w:r w:rsidRPr="00413D3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</w:p>
    <w:p w14:paraId="79229292" w14:textId="59B7BE38" w:rsidR="00FE2B91" w:rsidRDefault="00D36CDC">
      <w:pPr>
        <w:tabs>
          <w:tab w:val="left" w:pos="332"/>
        </w:tabs>
        <w:autoSpaceDE w:val="0"/>
        <w:autoSpaceDN w:val="0"/>
        <w:spacing w:before="228" w:after="0" w:line="392" w:lineRule="exact"/>
        <w:ind w:left="48"/>
        <w:rPr>
          <w:rFonts w:ascii="Times New Roman" w:eastAsia="TimesNewRomanPSMT" w:hAnsi="Times New Roman" w:cs="Times New Roman"/>
          <w:color w:val="000000"/>
          <w:sz w:val="27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7"/>
        </w:rPr>
        <w:t>Họ</w:t>
      </w:r>
      <w:proofErr w:type="spellEnd"/>
      <w:r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7"/>
        </w:rPr>
        <w:t>và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tên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: ...................................................................... 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Mã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số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SV: 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.....</w:t>
      </w:r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Ngành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học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: .......................................................................... 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Lớp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: ...................................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....</w:t>
      </w:r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Điện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thoại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liên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hệ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: ......................................... Email</w:t>
      </w:r>
      <w:proofErr w:type="gram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:  .....................................................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.....</w:t>
      </w:r>
      <w:proofErr w:type="gramEnd"/>
      <w:r w:rsidR="00FE2B91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Sau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khi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tìm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hiểu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và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được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tư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vấn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,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nhận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thấy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mình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đủ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điều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kiện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chuyển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ngành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học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, </w:t>
      </w:r>
      <w:proofErr w:type="spellStart"/>
      <w:r w:rsidR="00197E02">
        <w:rPr>
          <w:rFonts w:ascii="Times New Roman" w:eastAsia="TimesNewRomanPSMT" w:hAnsi="Times New Roman" w:cs="Times New Roman"/>
          <w:color w:val="000000"/>
          <w:sz w:val="27"/>
        </w:rPr>
        <w:t>em</w:t>
      </w:r>
      <w:proofErr w:type="spellEnd"/>
      <w:r w:rsid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làm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đơn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này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đề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nghị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được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chuyển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ngành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học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cụ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thể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: </w:t>
      </w:r>
      <w:r w:rsidR="00197E02" w:rsidRPr="00197E02">
        <w:rPr>
          <w:rFonts w:ascii="Times New Roman" w:hAnsi="Times New Roman" w:cs="Times New Roman"/>
        </w:rPr>
        <w:br/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Ngành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học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hiện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tại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: .........................................................................................................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........</w:t>
      </w:r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 New Roman" w:hAnsi="Times New Roman" w:cs="Times New Roman"/>
          <w:b/>
          <w:color w:val="000000"/>
          <w:sz w:val="27"/>
        </w:rPr>
        <w:t>Đăng</w:t>
      </w:r>
      <w:proofErr w:type="spellEnd"/>
      <w:r w:rsidR="00197E02"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 New Roman" w:hAnsi="Times New Roman" w:cs="Times New Roman"/>
          <w:b/>
          <w:color w:val="000000"/>
          <w:sz w:val="27"/>
        </w:rPr>
        <w:t>ký</w:t>
      </w:r>
      <w:proofErr w:type="spellEnd"/>
      <w:r w:rsidR="00197E02"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 New Roman" w:hAnsi="Times New Roman" w:cs="Times New Roman"/>
          <w:b/>
          <w:color w:val="000000"/>
          <w:sz w:val="27"/>
        </w:rPr>
        <w:t>chuyển</w:t>
      </w:r>
      <w:proofErr w:type="spellEnd"/>
      <w:r w:rsidR="00197E02"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sang</w:t>
      </w:r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học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ngành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: ................................................................................. 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……</w:t>
      </w:r>
    </w:p>
    <w:p w14:paraId="79095B1C" w14:textId="77777777" w:rsidR="00D36CDC" w:rsidRDefault="00197E02" w:rsidP="00D36CDC">
      <w:pPr>
        <w:tabs>
          <w:tab w:val="left" w:pos="332"/>
        </w:tabs>
        <w:autoSpaceDE w:val="0"/>
        <w:autoSpaceDN w:val="0"/>
        <w:spacing w:before="120" w:after="0" w:line="240" w:lineRule="auto"/>
        <w:ind w:left="48"/>
        <w:rPr>
          <w:rFonts w:ascii="Times New Roman" w:eastAsia="TimesNewRomanPSMT" w:hAnsi="Times New Roman" w:cs="Times New Roman"/>
          <w:color w:val="000000"/>
          <w:sz w:val="27"/>
        </w:rPr>
      </w:pP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Lý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do: </w:t>
      </w:r>
      <w:proofErr w:type="gram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..............................................................................................................................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.........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 ........................................................................................................................................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..........</w:t>
      </w:r>
      <w:proofErr w:type="gram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AD2804">
        <w:rPr>
          <w:rFonts w:ascii="Times New Roman" w:eastAsia="TimesNewRomanPSMT" w:hAnsi="Times New Roman" w:cs="Times New Roman"/>
          <w:color w:val="000000"/>
          <w:sz w:val="27"/>
        </w:rPr>
        <w:t>Em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đã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trúng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tuyển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theo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phương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thức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.............................................................................</w:t>
      </w:r>
      <w:r w:rsidR="00FE2B91">
        <w:rPr>
          <w:rFonts w:ascii="Times New Roman" w:eastAsia="TimesNewRomanPSMT" w:hAnsi="Times New Roman" w:cs="Times New Roman"/>
          <w:color w:val="000000"/>
          <w:sz w:val="27"/>
        </w:rPr>
        <w:t>...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với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tổng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điểm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xét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proofErr w:type="gram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tuyển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....................</w:t>
      </w:r>
      <w:proofErr w:type="gram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/ ................... (</w:t>
      </w:r>
      <w:proofErr w:type="spellStart"/>
      <w:proofErr w:type="gram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điểm</w:t>
      </w:r>
      <w:proofErr w:type="spellEnd"/>
      <w:proofErr w:type="gram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trúng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tuyển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ngành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chuyển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đến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) </w:t>
      </w:r>
    </w:p>
    <w:p w14:paraId="23FF5512" w14:textId="76F9292B" w:rsidR="00262D95" w:rsidRPr="00197E02" w:rsidRDefault="00AD2804" w:rsidP="00D36CDC">
      <w:pPr>
        <w:tabs>
          <w:tab w:val="left" w:pos="332"/>
        </w:tabs>
        <w:autoSpaceDE w:val="0"/>
        <w:autoSpaceDN w:val="0"/>
        <w:spacing w:before="120" w:after="0" w:line="240" w:lineRule="auto"/>
        <w:ind w:left="48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color w:val="000000"/>
          <w:sz w:val="27"/>
        </w:rPr>
        <w:t>Em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cam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kết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nỗ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lực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học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tập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,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chịu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trách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nhiệm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và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thực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hiện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đầy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đủ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các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quy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định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của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Nhà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trường</w:t>
      </w:r>
      <w:proofErr w:type="spell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>.</w:t>
      </w:r>
      <w:proofErr w:type="gramEnd"/>
      <w:r w:rsidR="00197E02"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</w:p>
    <w:p w14:paraId="156F5FE5" w14:textId="07A5E04E" w:rsidR="00262D95" w:rsidRPr="00197E02" w:rsidRDefault="00D36CDC">
      <w:pPr>
        <w:autoSpaceDE w:val="0"/>
        <w:autoSpaceDN w:val="0"/>
        <w:spacing w:before="40" w:after="294" w:line="362" w:lineRule="exact"/>
        <w:ind w:left="332"/>
        <w:rPr>
          <w:rFonts w:ascii="Times New Roman" w:hAnsi="Times New Roman" w:cs="Times New Roman"/>
        </w:rPr>
      </w:pPr>
      <w:bookmarkStart w:id="1" w:name="_Hlk166762332"/>
      <w:proofErr w:type="spellStart"/>
      <w:r>
        <w:rPr>
          <w:rFonts w:ascii="Times New Roman" w:eastAsia="TimesNewRomanPSMT" w:hAnsi="Times New Roman" w:cs="Times New Roman"/>
          <w:color w:val="000000"/>
          <w:sz w:val="27"/>
        </w:rPr>
        <w:t>Em</w:t>
      </w:r>
      <w:proofErr w:type="spellEnd"/>
      <w:r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7"/>
        </w:rPr>
        <w:t>xin</w:t>
      </w:r>
      <w:proofErr w:type="spellEnd"/>
      <w:r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7"/>
        </w:rPr>
        <w:t>t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rân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tr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ọ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c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ả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m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ơn</w:t>
      </w:r>
      <w:proofErr w:type="spellEnd"/>
      <w:proofErr w:type="gram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./</w:t>
      </w:r>
      <w:proofErr w:type="gram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. </w:t>
      </w:r>
    </w:p>
    <w:p w14:paraId="6CBE8B30" w14:textId="77777777" w:rsidR="00262D95" w:rsidRPr="00197E02" w:rsidRDefault="00262D95">
      <w:pPr>
        <w:rPr>
          <w:rFonts w:ascii="Times New Roman" w:hAnsi="Times New Roman" w:cs="Times New Roman"/>
        </w:rPr>
        <w:sectPr w:rsidR="00262D95" w:rsidRPr="00197E02" w:rsidSect="00FE2B91">
          <w:pgSz w:w="11906" w:h="16841"/>
          <w:pgMar w:top="323" w:right="907" w:bottom="771" w:left="1021" w:header="720" w:footer="720" w:gutter="0"/>
          <w:cols w:space="720"/>
          <w:docGrid w:linePitch="360"/>
        </w:sectPr>
      </w:pPr>
    </w:p>
    <w:p w14:paraId="64EE96B6" w14:textId="77777777" w:rsidR="00262D95" w:rsidRPr="00197E02" w:rsidRDefault="00D36CDC">
      <w:pPr>
        <w:autoSpaceDE w:val="0"/>
        <w:autoSpaceDN w:val="0"/>
        <w:spacing w:before="72" w:after="0" w:line="302" w:lineRule="exact"/>
        <w:jc w:val="center"/>
        <w:rPr>
          <w:rFonts w:ascii="Times New Roman" w:hAnsi="Times New Roman" w:cs="Times New Roman"/>
        </w:rPr>
      </w:pPr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lastRenderedPageBreak/>
        <w:t xml:space="preserve">Ý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kiến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của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phụ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huynh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Pr="00197E02">
        <w:rPr>
          <w:rFonts w:ascii="Times New Roman" w:hAnsi="Times New Roman" w:cs="Times New Roman"/>
        </w:rPr>
        <w:br/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gram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.........................................................................  .........................................................................</w:t>
      </w:r>
      <w:proofErr w:type="gram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</w:p>
    <w:p w14:paraId="3018C213" w14:textId="77777777" w:rsidR="00262D95" w:rsidRPr="00197E02" w:rsidRDefault="00D36CDC">
      <w:pPr>
        <w:autoSpaceDE w:val="0"/>
        <w:autoSpaceDN w:val="0"/>
        <w:spacing w:after="0" w:line="362" w:lineRule="exact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Đ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ồ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ý </w:t>
      </w:r>
    </w:p>
    <w:p w14:paraId="40DA1357" w14:textId="77777777" w:rsidR="00262D95" w:rsidRPr="00197E02" w:rsidRDefault="00D36CDC">
      <w:pPr>
        <w:autoSpaceDE w:val="0"/>
        <w:autoSpaceDN w:val="0"/>
        <w:spacing w:after="0" w:line="346" w:lineRule="exact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6"/>
        </w:rPr>
        <w:t>Không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6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6"/>
        </w:rPr>
        <w:t>đ</w:t>
      </w:r>
      <w:r w:rsidRPr="00197E02">
        <w:rPr>
          <w:rFonts w:ascii="Times New Roman" w:eastAsia="TimesNewRomanPSMT" w:hAnsi="Times New Roman" w:cs="Times New Roman"/>
          <w:color w:val="000000"/>
          <w:sz w:val="26"/>
        </w:rPr>
        <w:t>ồ</w:t>
      </w:r>
      <w:r w:rsidRPr="00197E02">
        <w:rPr>
          <w:rFonts w:ascii="Times New Roman" w:eastAsia="TimesNewRomanPSMT" w:hAnsi="Times New Roman" w:cs="Times New Roman"/>
          <w:color w:val="000000"/>
          <w:sz w:val="26"/>
        </w:rPr>
        <w:t>ng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6"/>
        </w:rPr>
        <w:t xml:space="preserve"> ý </w:t>
      </w:r>
    </w:p>
    <w:p w14:paraId="0924D28A" w14:textId="77777777" w:rsidR="00262D95" w:rsidRPr="00197E02" w:rsidRDefault="00D36CDC">
      <w:pPr>
        <w:autoSpaceDE w:val="0"/>
        <w:autoSpaceDN w:val="0"/>
        <w:spacing w:after="0" w:line="360" w:lineRule="exact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Đi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ệ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tho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ạ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i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liên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NewRomanPSMT" w:hAnsi="Times New Roman" w:cs="Times New Roman"/>
          <w:color w:val="000000"/>
          <w:sz w:val="27"/>
        </w:rPr>
        <w:t>h</w:t>
      </w:r>
      <w:r w:rsidRPr="00197E02">
        <w:rPr>
          <w:rFonts w:ascii="Times New Roman" w:eastAsia="TimesNewRomanPSMT" w:hAnsi="Times New Roman" w:cs="Times New Roman"/>
          <w:color w:val="000000"/>
          <w:sz w:val="27"/>
        </w:rPr>
        <w:t>ệ</w:t>
      </w:r>
      <w:proofErr w:type="spellEnd"/>
      <w:r w:rsidRPr="00197E02">
        <w:rPr>
          <w:rFonts w:ascii="Times New Roman" w:eastAsia="TimesNewRomanPSMT" w:hAnsi="Times New Roman" w:cs="Times New Roman"/>
          <w:color w:val="000000"/>
          <w:sz w:val="27"/>
        </w:rPr>
        <w:t xml:space="preserve">: ........................................... </w:t>
      </w:r>
    </w:p>
    <w:p w14:paraId="64ADBB1E" w14:textId="77777777" w:rsidR="00262D95" w:rsidRPr="00197E02" w:rsidRDefault="00D36CDC">
      <w:pPr>
        <w:autoSpaceDE w:val="0"/>
        <w:autoSpaceDN w:val="0"/>
        <w:spacing w:after="0" w:line="257" w:lineRule="auto"/>
        <w:jc w:val="center"/>
        <w:rPr>
          <w:rFonts w:ascii="Times New Roman" w:hAnsi="Times New Roman" w:cs="Times New Roman"/>
        </w:rPr>
      </w:pPr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Ký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ghi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rõ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họ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tên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và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quan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hệ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gia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đình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14:paraId="77F05692" w14:textId="77777777" w:rsidR="00262D95" w:rsidRPr="00197E02" w:rsidRDefault="00D36CDC">
      <w:pPr>
        <w:autoSpaceDE w:val="0"/>
        <w:autoSpaceDN w:val="0"/>
        <w:spacing w:before="576" w:after="0" w:line="264" w:lineRule="auto"/>
        <w:ind w:left="1008" w:right="1008"/>
        <w:jc w:val="center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Khoa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quản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lý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ngành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học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sinh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viên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chuyển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đến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14:paraId="5A3615B9" w14:textId="77777777" w:rsidR="00262D95" w:rsidRPr="00197E02" w:rsidRDefault="00D36CDC">
      <w:pPr>
        <w:autoSpaceDE w:val="0"/>
        <w:autoSpaceDN w:val="0"/>
        <w:spacing w:before="54" w:after="0" w:line="254" w:lineRule="auto"/>
        <w:jc w:val="center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Xác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nhận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đã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tư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vấn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</w:p>
    <w:p w14:paraId="67EC4F9E" w14:textId="77777777" w:rsidR="00262D95" w:rsidRPr="00197E02" w:rsidRDefault="00262D95">
      <w:pPr>
        <w:rPr>
          <w:rFonts w:ascii="Times New Roman" w:hAnsi="Times New Roman" w:cs="Times New Roman"/>
        </w:rPr>
        <w:sectPr w:rsidR="00262D95" w:rsidRPr="00197E02">
          <w:type w:val="continuous"/>
          <w:pgSz w:w="11906" w:h="16841"/>
          <w:pgMar w:top="324" w:right="888" w:bottom="772" w:left="1370" w:header="720" w:footer="720" w:gutter="0"/>
          <w:cols w:num="2" w:space="720" w:equalWidth="0">
            <w:col w:w="5132" w:space="0"/>
            <w:col w:w="4515" w:space="0"/>
          </w:cols>
          <w:docGrid w:linePitch="360"/>
        </w:sectPr>
      </w:pPr>
    </w:p>
    <w:p w14:paraId="2B2E3F07" w14:textId="77777777" w:rsidR="00D36CDC" w:rsidRDefault="00413D3A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lastRenderedPageBreak/>
        <w:t>Hà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nội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,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ngày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    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tháng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    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năm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202…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Người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làm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đơn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r w:rsidRPr="00197E02">
        <w:rPr>
          <w:rFonts w:ascii="Times New Roman" w:hAnsi="Times New Roman" w:cs="Times New Roman"/>
        </w:rPr>
        <w:br/>
      </w:r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Ký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và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ghi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rõ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họ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>tên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14:paraId="0880FB6C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573A102C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98B5770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21A657FA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0589E811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16988A47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74FD7ECF" w14:textId="77777777" w:rsidR="00D36CDC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6E27E0F" w14:textId="2834B142" w:rsidR="00262D95" w:rsidRPr="00197E02" w:rsidRDefault="00D36CDC" w:rsidP="00D36CDC">
      <w:pPr>
        <w:autoSpaceDE w:val="0"/>
        <w:autoSpaceDN w:val="0"/>
        <w:spacing w:after="0" w:line="245" w:lineRule="auto"/>
        <w:jc w:val="center"/>
        <w:rPr>
          <w:rFonts w:ascii="Times New Roman" w:hAnsi="Times New Roman" w:cs="Times New Roman"/>
        </w:rPr>
      </w:pPr>
      <w:bookmarkStart w:id="2" w:name="_GoBack"/>
      <w:bookmarkEnd w:id="2"/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Khoa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quản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lý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ngành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học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sinh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viên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đang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theo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học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14:paraId="1A0AEA88" w14:textId="77777777" w:rsidR="00262D95" w:rsidRPr="00197E02" w:rsidRDefault="00D36CDC">
      <w:pPr>
        <w:autoSpaceDE w:val="0"/>
        <w:autoSpaceDN w:val="0"/>
        <w:spacing w:before="70" w:after="98" w:line="230" w:lineRule="auto"/>
        <w:jc w:val="center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Xác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nhận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đã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tư</w:t>
      </w:r>
      <w:proofErr w:type="spellEnd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i/>
          <w:color w:val="000000"/>
          <w:sz w:val="27"/>
        </w:rPr>
        <w:t>vấn</w:t>
      </w:r>
      <w:proofErr w:type="spellEnd"/>
    </w:p>
    <w:p w14:paraId="2FD41828" w14:textId="77777777" w:rsidR="00262D95" w:rsidRPr="00197E02" w:rsidRDefault="00262D95">
      <w:pPr>
        <w:rPr>
          <w:rFonts w:ascii="Times New Roman" w:hAnsi="Times New Roman" w:cs="Times New Roman"/>
        </w:rPr>
        <w:sectPr w:rsidR="00262D95" w:rsidRPr="00197E02">
          <w:type w:val="nextColumn"/>
          <w:pgSz w:w="11906" w:h="16841"/>
          <w:pgMar w:top="324" w:right="888" w:bottom="772" w:left="1370" w:header="720" w:footer="720" w:gutter="0"/>
          <w:cols w:num="2" w:space="720" w:equalWidth="0">
            <w:col w:w="5132" w:space="0"/>
            <w:col w:w="4515" w:space="0"/>
          </w:cols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4820"/>
      </w:tblGrid>
      <w:tr w:rsidR="00262D95" w:rsidRPr="00197E02" w14:paraId="2389919D" w14:textId="77777777">
        <w:trPr>
          <w:trHeight w:hRule="exact" w:val="682"/>
        </w:trPr>
        <w:tc>
          <w:tcPr>
            <w:tcW w:w="3390" w:type="dxa"/>
            <w:tcMar>
              <w:left w:w="0" w:type="dxa"/>
              <w:right w:w="0" w:type="dxa"/>
            </w:tcMar>
          </w:tcPr>
          <w:p w14:paraId="76AF8B92" w14:textId="77777777" w:rsidR="00262D95" w:rsidRPr="00197E02" w:rsidRDefault="00D36CDC">
            <w:pPr>
              <w:autoSpaceDE w:val="0"/>
              <w:autoSpaceDN w:val="0"/>
              <w:spacing w:before="22" w:after="0" w:line="340" w:lineRule="exact"/>
              <w:ind w:right="1728"/>
              <w:rPr>
                <w:rFonts w:ascii="Times New Roman" w:hAnsi="Times New Roman" w:cs="Times New Roman"/>
              </w:rPr>
            </w:pPr>
            <w:proofErr w:type="spellStart"/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lastRenderedPageBreak/>
              <w:t>Đ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>ồ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>ng</w:t>
            </w:r>
            <w:proofErr w:type="spellEnd"/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 xml:space="preserve"> ý </w:t>
            </w:r>
            <w:r w:rsidRPr="00197E02">
              <w:rPr>
                <w:rFonts w:ascii="Times New Roman" w:hAnsi="Times New Roman" w:cs="Times New Roman"/>
              </w:rPr>
              <w:br/>
            </w:r>
            <w:proofErr w:type="spellStart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Không</w:t>
            </w:r>
            <w:proofErr w:type="spellEnd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đ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ồ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ng</w:t>
            </w:r>
            <w:proofErr w:type="spellEnd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 xml:space="preserve"> ý 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 w14:paraId="478A6676" w14:textId="77777777" w:rsidR="00262D95" w:rsidRPr="00197E02" w:rsidRDefault="00D36CDC">
            <w:pPr>
              <w:autoSpaceDE w:val="0"/>
              <w:autoSpaceDN w:val="0"/>
              <w:spacing w:before="22" w:after="0" w:line="340" w:lineRule="exact"/>
              <w:ind w:left="1850" w:right="1296"/>
              <w:rPr>
                <w:rFonts w:ascii="Times New Roman" w:hAnsi="Times New Roman" w:cs="Times New Roman"/>
              </w:rPr>
            </w:pPr>
            <w:proofErr w:type="spellStart"/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>Đ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>ồ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>ng</w:t>
            </w:r>
            <w:proofErr w:type="spellEnd"/>
            <w:r w:rsidRPr="00197E02">
              <w:rPr>
                <w:rFonts w:ascii="Times New Roman" w:eastAsia="TimesNewRomanPSMT" w:hAnsi="Times New Roman" w:cs="Times New Roman"/>
                <w:color w:val="000000"/>
                <w:sz w:val="27"/>
              </w:rPr>
              <w:t xml:space="preserve"> ý </w:t>
            </w:r>
            <w:r w:rsidRPr="00197E02">
              <w:rPr>
                <w:rFonts w:ascii="Times New Roman" w:hAnsi="Times New Roman" w:cs="Times New Roman"/>
              </w:rPr>
              <w:br/>
            </w:r>
            <w:proofErr w:type="spellStart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Không</w:t>
            </w:r>
            <w:proofErr w:type="spellEnd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đ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ồ</w:t>
            </w:r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>ng</w:t>
            </w:r>
            <w:proofErr w:type="spellEnd"/>
            <w:r w:rsidRPr="00197E02">
              <w:rPr>
                <w:rFonts w:ascii="Times New Roman" w:eastAsia="TimesNewRomanPSMT" w:hAnsi="Times New Roman" w:cs="Times New Roman"/>
                <w:color w:val="000000"/>
                <w:sz w:val="26"/>
              </w:rPr>
              <w:t xml:space="preserve"> ý </w:t>
            </w:r>
          </w:p>
        </w:tc>
      </w:tr>
    </w:tbl>
    <w:p w14:paraId="6FA3F838" w14:textId="77777777" w:rsidR="00262D95" w:rsidRPr="00197E02" w:rsidRDefault="00262D95">
      <w:pPr>
        <w:autoSpaceDE w:val="0"/>
        <w:autoSpaceDN w:val="0"/>
        <w:spacing w:after="370" w:line="14" w:lineRule="exact"/>
        <w:rPr>
          <w:rFonts w:ascii="Times New Roman" w:hAnsi="Times New Roman" w:cs="Times New Roman"/>
        </w:rPr>
      </w:pPr>
    </w:p>
    <w:p w14:paraId="7A02F93E" w14:textId="77777777" w:rsidR="00262D95" w:rsidRDefault="00262D95">
      <w:pPr>
        <w:rPr>
          <w:rFonts w:ascii="Times New Roman" w:hAnsi="Times New Roman" w:cs="Times New Roman"/>
        </w:rPr>
      </w:pPr>
    </w:p>
    <w:p w14:paraId="0076616D" w14:textId="77777777" w:rsidR="00AD2804" w:rsidRPr="00197E02" w:rsidRDefault="00AD2804">
      <w:pPr>
        <w:rPr>
          <w:rFonts w:ascii="Times New Roman" w:hAnsi="Times New Roman" w:cs="Times New Roman"/>
        </w:rPr>
        <w:sectPr w:rsidR="00AD2804" w:rsidRPr="00197E02">
          <w:type w:val="continuous"/>
          <w:pgSz w:w="11906" w:h="16841"/>
          <w:pgMar w:top="324" w:right="888" w:bottom="772" w:left="1370" w:header="720" w:footer="720" w:gutter="0"/>
          <w:cols w:space="720"/>
          <w:docGrid w:linePitch="360"/>
        </w:sectPr>
      </w:pPr>
    </w:p>
    <w:p w14:paraId="5884476C" w14:textId="77777777" w:rsidR="00262D95" w:rsidRPr="00197E02" w:rsidRDefault="00D36CDC">
      <w:pPr>
        <w:autoSpaceDE w:val="0"/>
        <w:autoSpaceDN w:val="0"/>
        <w:spacing w:after="0" w:line="290" w:lineRule="auto"/>
        <w:ind w:right="1316"/>
        <w:jc w:val="right"/>
        <w:rPr>
          <w:rFonts w:ascii="Times New Roman" w:hAnsi="Times New Roman" w:cs="Times New Roman"/>
        </w:rPr>
      </w:pPr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lastRenderedPageBreak/>
        <w:t xml:space="preserve">Ban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Giám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hiệu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14:paraId="65B4D63F" w14:textId="77777777" w:rsidR="00262D95" w:rsidRPr="00197E02" w:rsidRDefault="00262D95">
      <w:pPr>
        <w:rPr>
          <w:rFonts w:ascii="Times New Roman" w:hAnsi="Times New Roman" w:cs="Times New Roman"/>
        </w:rPr>
        <w:sectPr w:rsidR="00262D95" w:rsidRPr="00197E02">
          <w:type w:val="continuous"/>
          <w:pgSz w:w="11906" w:h="16841"/>
          <w:pgMar w:top="324" w:right="888" w:bottom="772" w:left="1370" w:header="720" w:footer="720" w:gutter="0"/>
          <w:cols w:num="2" w:space="720" w:equalWidth="0">
            <w:col w:w="4766" w:space="0"/>
            <w:col w:w="4881" w:space="0"/>
          </w:cols>
          <w:docGrid w:linePitch="360"/>
        </w:sectPr>
      </w:pPr>
    </w:p>
    <w:p w14:paraId="658C1649" w14:textId="77777777" w:rsidR="00262D95" w:rsidRPr="00197E02" w:rsidRDefault="00D36CDC">
      <w:pPr>
        <w:autoSpaceDE w:val="0"/>
        <w:autoSpaceDN w:val="0"/>
        <w:spacing w:after="0" w:line="290" w:lineRule="auto"/>
        <w:ind w:right="856"/>
        <w:jc w:val="right"/>
        <w:rPr>
          <w:rFonts w:ascii="Times New Roman" w:hAnsi="Times New Roman" w:cs="Times New Roman"/>
        </w:rPr>
      </w:pP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lastRenderedPageBreak/>
        <w:t>Phòng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Quản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lý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đào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>tạo</w:t>
      </w:r>
      <w:proofErr w:type="spellEnd"/>
      <w:r w:rsidRPr="00197E0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bookmarkEnd w:id="0"/>
      <w:bookmarkEnd w:id="1"/>
    </w:p>
    <w:sectPr w:rsidR="00262D95" w:rsidRPr="00197E02" w:rsidSect="00034616">
      <w:type w:val="nextColumn"/>
      <w:pgSz w:w="11906" w:h="16841"/>
      <w:pgMar w:top="324" w:right="888" w:bottom="772" w:left="1370" w:header="720" w:footer="720" w:gutter="0"/>
      <w:cols w:num="2" w:space="720" w:equalWidth="0">
        <w:col w:w="4766" w:space="0"/>
        <w:col w:w="488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3A62"/>
    <w:rsid w:val="0015074B"/>
    <w:rsid w:val="00197E02"/>
    <w:rsid w:val="001A38CD"/>
    <w:rsid w:val="00243867"/>
    <w:rsid w:val="00262D95"/>
    <w:rsid w:val="0029639D"/>
    <w:rsid w:val="00326F90"/>
    <w:rsid w:val="00413D3A"/>
    <w:rsid w:val="00902B8F"/>
    <w:rsid w:val="00AA1D8D"/>
    <w:rsid w:val="00AD2804"/>
    <w:rsid w:val="00B47730"/>
    <w:rsid w:val="00C27407"/>
    <w:rsid w:val="00CB0664"/>
    <w:rsid w:val="00D36CDC"/>
    <w:rsid w:val="00FC693F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D6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3ECE7-5EF3-4812-BC47-88BD08DB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2024-05-17T03:56:00Z</dcterms:created>
  <dcterms:modified xsi:type="dcterms:W3CDTF">2024-05-17T03:56:00Z</dcterms:modified>
</cp:coreProperties>
</file>